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1BED" w14:textId="77777777" w:rsidR="00C705FB" w:rsidRDefault="00000000">
      <w:pPr>
        <w:pStyle w:val="Heading1"/>
      </w:pPr>
      <w:r>
        <w:t>The Robin Alexander Sporting Trial – Cornwall 2025</w:t>
      </w:r>
    </w:p>
    <w:p w14:paraId="043A467E" w14:textId="77777777" w:rsidR="00C705FB" w:rsidRDefault="00000000">
      <w:r>
        <w:t>Brought to you by Camel Vale Motor Club</w:t>
      </w:r>
    </w:p>
    <w:p w14:paraId="4AAEF8C2" w14:textId="77777777" w:rsidR="00C705FB" w:rsidRDefault="00000000">
      <w:r>
        <w:t>Cornwall delivered a fine day for the Robin Alexander Sporting Trial. Conditions were kinder than expected, with the weather holding off to make for a thoroughly enjoyable day of competition. Hills were challenging but fair, and both drivers and passengers rose to the occasion with good humour and determination.</w:t>
      </w:r>
    </w:p>
    <w:p w14:paraId="358A1207" w14:textId="77777777" w:rsidR="00C705FB" w:rsidRDefault="00000000">
      <w:pPr>
        <w:pStyle w:val="Heading2"/>
      </w:pPr>
      <w:r>
        <w:t>Results Highlights</w:t>
      </w:r>
    </w:p>
    <w:p w14:paraId="0CE2716F" w14:textId="77777777" w:rsidR="00C705FB" w:rsidRDefault="00000000">
      <w:pPr>
        <w:pStyle w:val="ListBullet"/>
      </w:pPr>
      <w:r>
        <w:t>1st Overall – Thomas Bricknell &amp; Beth Carroll</w:t>
      </w:r>
      <w:r>
        <w:br/>
        <w:t>Thomas piloted with precision, Beth kept the score as tight as a Cornish pasty crimp, and together they took home the Robin Alexander Trophy.</w:t>
      </w:r>
    </w:p>
    <w:p w14:paraId="66266F76" w14:textId="77777777" w:rsidR="00C705FB" w:rsidRDefault="00000000">
      <w:pPr>
        <w:pStyle w:val="ListBullet"/>
      </w:pPr>
      <w:r>
        <w:t>2nd – John Firth &amp; Ann Boyes</w:t>
      </w:r>
      <w:r>
        <w:br/>
        <w:t>A smooth and steady run landed them second spot – proof that keeping calm is more than just a life skill.</w:t>
      </w:r>
    </w:p>
    <w:p w14:paraId="6B8EEE49" w14:textId="77777777" w:rsidR="00C705FB" w:rsidRDefault="00000000">
      <w:pPr>
        <w:pStyle w:val="ListBullet"/>
      </w:pPr>
      <w:r>
        <w:t>3rd – Andy Wilks &amp; Mark Smith</w:t>
      </w:r>
      <w:r>
        <w:br/>
        <w:t>Consistency paid off, slotting them neatly onto the podium.</w:t>
      </w:r>
    </w:p>
    <w:p w14:paraId="6558605A" w14:textId="77777777" w:rsidR="00C705FB" w:rsidRDefault="00000000">
      <w:pPr>
        <w:pStyle w:val="ListBullet"/>
      </w:pPr>
      <w:r>
        <w:t>Saab Mewton Trophy – Peter &amp; Liz Fensom</w:t>
      </w:r>
      <w:r>
        <w:br/>
        <w:t>Showing the youngsters how it’s done – and doing it in style.</w:t>
      </w:r>
    </w:p>
    <w:p w14:paraId="0A754406" w14:textId="77777777" w:rsidR="00C705FB" w:rsidRDefault="00000000">
      <w:pPr>
        <w:pStyle w:val="ListBullet"/>
      </w:pPr>
      <w:r>
        <w:t>Best Live Axle – Sam &amp; Jemima Beare</w:t>
      </w:r>
      <w:r>
        <w:br/>
        <w:t>A fine family effort, and surely the only team to leave the site still smiling about axle choice.</w:t>
      </w:r>
    </w:p>
    <w:p w14:paraId="4FBF6029" w14:textId="77777777" w:rsidR="00C705FB" w:rsidRDefault="00000000">
      <w:pPr>
        <w:pStyle w:val="Heading2"/>
      </w:pPr>
      <w:r>
        <w:t>Top Ten Drivers</w:t>
      </w:r>
    </w:p>
    <w:p w14:paraId="7BD8F7C2" w14:textId="77777777" w:rsidR="00C705FB" w:rsidRDefault="00000000">
      <w:pPr>
        <w:pStyle w:val="ListNumber"/>
      </w:pPr>
      <w:r>
        <w:t>1. Thomas Bricknell – 9 pts</w:t>
      </w:r>
    </w:p>
    <w:p w14:paraId="4DA5B8C6" w14:textId="77777777" w:rsidR="00C705FB" w:rsidRDefault="00000000">
      <w:pPr>
        <w:pStyle w:val="ListNumber"/>
      </w:pPr>
      <w:r>
        <w:t>2. John Firth – 25 pts</w:t>
      </w:r>
    </w:p>
    <w:p w14:paraId="69AE61F6" w14:textId="77777777" w:rsidR="00C705FB" w:rsidRDefault="00000000">
      <w:pPr>
        <w:pStyle w:val="ListNumber"/>
      </w:pPr>
      <w:r>
        <w:t>3. Andy Wilks – 30 pts</w:t>
      </w:r>
    </w:p>
    <w:p w14:paraId="61F118FF" w14:textId="77777777" w:rsidR="00C705FB" w:rsidRDefault="00000000">
      <w:pPr>
        <w:pStyle w:val="ListNumber"/>
      </w:pPr>
      <w:r>
        <w:t>4. Peter Fensom – 32 pts</w:t>
      </w:r>
    </w:p>
    <w:p w14:paraId="7958C76C" w14:textId="77777777" w:rsidR="00C705FB" w:rsidRDefault="00000000">
      <w:pPr>
        <w:pStyle w:val="ListNumber"/>
      </w:pPr>
      <w:r>
        <w:t>5. Simon Kingsley – 33 pts</w:t>
      </w:r>
    </w:p>
    <w:p w14:paraId="5DE783CD" w14:textId="77777777" w:rsidR="00C705FB" w:rsidRDefault="00000000">
      <w:pPr>
        <w:pStyle w:val="ListNumber"/>
      </w:pPr>
      <w:r>
        <w:t>6. Jason Daniel – 49 pts</w:t>
      </w:r>
    </w:p>
    <w:p w14:paraId="15B83C32" w14:textId="77777777" w:rsidR="00C705FB" w:rsidRDefault="00000000">
      <w:pPr>
        <w:pStyle w:val="ListNumber"/>
      </w:pPr>
      <w:r>
        <w:t>7. Sam Beare – 51 pts</w:t>
      </w:r>
    </w:p>
    <w:p w14:paraId="57EA1325" w14:textId="77777777" w:rsidR="00C705FB" w:rsidRDefault="00000000">
      <w:pPr>
        <w:pStyle w:val="ListNumber"/>
      </w:pPr>
      <w:r>
        <w:t>8. Jerome Fack – 52 pts</w:t>
      </w:r>
    </w:p>
    <w:p w14:paraId="49ED4922" w14:textId="77777777" w:rsidR="00C705FB" w:rsidRDefault="00000000">
      <w:pPr>
        <w:pStyle w:val="ListNumber"/>
      </w:pPr>
      <w:r>
        <w:t>9. Stuart Beare – 54 pts</w:t>
      </w:r>
    </w:p>
    <w:p w14:paraId="2F1B7D43" w14:textId="77777777" w:rsidR="00C705FB" w:rsidRDefault="00000000">
      <w:pPr>
        <w:pStyle w:val="ListNumber"/>
      </w:pPr>
      <w:r>
        <w:t>10. Alan Murton – 55 pts</w:t>
      </w:r>
    </w:p>
    <w:p w14:paraId="4CA139FF" w14:textId="77777777" w:rsidR="00C705FB" w:rsidRDefault="00000000">
      <w:pPr>
        <w:pStyle w:val="Heading2"/>
      </w:pPr>
      <w:r>
        <w:t>Closing Notes</w:t>
      </w:r>
    </w:p>
    <w:p w14:paraId="603AD07D" w14:textId="77777777" w:rsidR="00C705FB" w:rsidRDefault="00000000">
      <w:r>
        <w:t>The hills proved testing, the competition close, and the atmosphere as lively as ever. Drivers slid, passengers clung on, and the cars proved once again that mud is both their enemy and their playground. A huge thank you goes to Camel Vale Motor Club for organising the event and to everyone who supported the day – marshals, competitors, and spectators alike. Here’s to more trials and more fun in the future!</w:t>
      </w:r>
    </w:p>
    <w:sectPr w:rsidR="00C705F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0715890">
    <w:abstractNumId w:val="8"/>
  </w:num>
  <w:num w:numId="2" w16cid:durableId="681587202">
    <w:abstractNumId w:val="6"/>
  </w:num>
  <w:num w:numId="3" w16cid:durableId="2060591375">
    <w:abstractNumId w:val="5"/>
  </w:num>
  <w:num w:numId="4" w16cid:durableId="1186407908">
    <w:abstractNumId w:val="4"/>
  </w:num>
  <w:num w:numId="5" w16cid:durableId="1402868069">
    <w:abstractNumId w:val="7"/>
  </w:num>
  <w:num w:numId="6" w16cid:durableId="1321420233">
    <w:abstractNumId w:val="3"/>
  </w:num>
  <w:num w:numId="7" w16cid:durableId="1377658725">
    <w:abstractNumId w:val="2"/>
  </w:num>
  <w:num w:numId="8" w16cid:durableId="1660495123">
    <w:abstractNumId w:val="1"/>
  </w:num>
  <w:num w:numId="9" w16cid:durableId="111286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F7A22"/>
    <w:rsid w:val="00326F90"/>
    <w:rsid w:val="00AA1D8D"/>
    <w:rsid w:val="00B47730"/>
    <w:rsid w:val="00C705FB"/>
    <w:rsid w:val="00CB0664"/>
    <w:rsid w:val="00E312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F488C"/>
  <w14:defaultImageDpi w14:val="300"/>
  <w15:docId w15:val="{D8DBE711-1F89-40A4-9EE7-EF62E1CC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Beare</cp:lastModifiedBy>
  <cp:revision>2</cp:revision>
  <dcterms:created xsi:type="dcterms:W3CDTF">2025-09-18T20:49:00Z</dcterms:created>
  <dcterms:modified xsi:type="dcterms:W3CDTF">2025-09-18T20:49:00Z</dcterms:modified>
  <cp:category/>
</cp:coreProperties>
</file>